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4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</w:rPr>
        <w:t>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ограниченной ответственностью «Специализированное финансовое общество Титан»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(ООО «СФО Титан»)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Кухаренко </w:t>
      </w:r>
      <w:r>
        <w:rPr>
          <w:rStyle w:val="cat-UserDefinedgrp-2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«СФО Титан»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Кухаренко </w:t>
      </w:r>
      <w:r>
        <w:rPr>
          <w:rStyle w:val="cat-UserDefinedgrp-27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Style w:val="cat-UserDefinedgrp-29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Кухаренко </w:t>
      </w:r>
      <w:r>
        <w:rPr>
          <w:rStyle w:val="cat-UserDefinedgrp-30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«СФО Титан»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займа № </w:t>
      </w:r>
      <w:r>
        <w:rPr>
          <w:rStyle w:val="cat-UserDefinedgrp-31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 заключенному между ООО МФ</w:t>
      </w:r>
      <w:r>
        <w:rPr>
          <w:rFonts w:ascii="Times New Roman" w:eastAsia="Times New Roman" w:hAnsi="Times New Roman" w:cs="Times New Roman"/>
          <w:sz w:val="26"/>
          <w:szCs w:val="26"/>
        </w:rPr>
        <w:t>К «</w:t>
      </w:r>
      <w:r>
        <w:rPr>
          <w:rFonts w:ascii="Times New Roman" w:eastAsia="Times New Roman" w:hAnsi="Times New Roman" w:cs="Times New Roman"/>
          <w:sz w:val="26"/>
          <w:szCs w:val="26"/>
        </w:rPr>
        <w:t>ЭйрЛоанс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ответчиком,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,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2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которых </w:t>
      </w:r>
      <w:r>
        <w:rPr>
          <w:rStyle w:val="cat-UserDefinedgrp-33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основной долг, </w:t>
      </w:r>
      <w:r>
        <w:rPr>
          <w:rStyle w:val="cat-UserDefinedgrp-34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проценты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судебные расходы по уплате госпошлины в размере </w:t>
      </w:r>
      <w:r>
        <w:rPr>
          <w:rStyle w:val="cat-UserDefinedgrp-35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</w:t>
      </w:r>
      <w:r>
        <w:rPr>
          <w:rStyle w:val="cat-UserDefinedgrp-36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Style w:val="cat-UserDefinedgrp-37rplc-4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И.о.м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3"/>
          <w:szCs w:val="23"/>
        </w:rPr>
        <w:t>Г.П.</w:t>
      </w:r>
      <w:r>
        <w:rPr>
          <w:rStyle w:val="cat-UserDefinedgrp-38rplc-44"/>
          <w:rFonts w:ascii="Times New Roman" w:eastAsia="Times New Roman" w:hAnsi="Times New Roman" w:cs="Times New Roman"/>
          <w:sz w:val="23"/>
          <w:szCs w:val="23"/>
        </w:rPr>
        <w:t>...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0">
    <w:name w:val="cat-UserDefined grp-24 rplc-0"/>
    <w:basedOn w:val="DefaultParagraphFont"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8rplc-15">
    <w:name w:val="cat-UserDefined grp-28 rplc-15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9rplc-20">
    <w:name w:val="cat-UserDefined grp-29 rplc-20"/>
    <w:basedOn w:val="DefaultParagraphFont"/>
  </w:style>
  <w:style w:type="character" w:customStyle="1" w:styleId="cat-UserDefinedgrp-30rplc-22">
    <w:name w:val="cat-UserDefined grp-30 rplc-22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UserDefinedgrp-34rplc-33">
    <w:name w:val="cat-UserDefined grp-34 rplc-33"/>
    <w:basedOn w:val="DefaultParagraphFont"/>
  </w:style>
  <w:style w:type="character" w:customStyle="1" w:styleId="cat-UserDefinedgrp-35rplc-35">
    <w:name w:val="cat-UserDefined grp-35 rplc-35"/>
    <w:basedOn w:val="DefaultParagraphFont"/>
  </w:style>
  <w:style w:type="character" w:customStyle="1" w:styleId="cat-UserDefinedgrp-36rplc-37">
    <w:name w:val="cat-UserDefined grp-36 rplc-37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UserDefinedgrp-38rplc-44">
    <w:name w:val="cat-UserDefined grp-3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